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7B4C1" w14:textId="77777777" w:rsidR="00931686" w:rsidRDefault="005A2DB4">
      <w:r>
        <w:rPr>
          <w:b/>
          <w:sz w:val="32"/>
        </w:rPr>
        <w:t xml:space="preserve">NAME HERE </w:t>
      </w:r>
    </w:p>
    <w:p w14:paraId="2D0E21DD" w14:textId="77777777" w:rsidR="00931686" w:rsidRDefault="005A2DB4">
      <w:pPr>
        <w:spacing w:after="120"/>
      </w:pPr>
      <w:r>
        <w:t>[Street Address], Winnipeg, MB  |  Phone: [###-###-####]  |  Cell: [###-###-####]  |  Email: [name@example.com]</w:t>
      </w:r>
    </w:p>
    <w:p w14:paraId="1235D548" w14:textId="77777777" w:rsidR="00931686" w:rsidRDefault="005A2DB4">
      <w:pPr>
        <w:pBdr>
          <w:bottom w:val="single" w:sz="8" w:space="1" w:color="auto"/>
        </w:pBdr>
        <w:spacing w:before="240" w:after="120"/>
      </w:pPr>
      <w:r>
        <w:rPr>
          <w:b/>
          <w:sz w:val="24"/>
        </w:rPr>
        <w:t>EDUCATION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0"/>
        <w:gridCol w:w="4680"/>
      </w:tblGrid>
      <w:tr w:rsidR="00931686" w14:paraId="686ADF0C" w14:textId="77777777">
        <w:tc>
          <w:tcPr>
            <w:tcW w:w="4680" w:type="dxa"/>
          </w:tcPr>
          <w:p w14:paraId="3643F543" w14:textId="77777777" w:rsidR="00931686" w:rsidRDefault="005A2DB4">
            <w:pPr>
              <w:spacing w:after="0"/>
            </w:pPr>
            <w:r>
              <w:t>2021 – 2025</w:t>
            </w:r>
          </w:p>
        </w:tc>
        <w:tc>
          <w:tcPr>
            <w:tcW w:w="4680" w:type="dxa"/>
          </w:tcPr>
          <w:p w14:paraId="6824D777" w14:textId="77777777" w:rsidR="00931686" w:rsidRDefault="005A2DB4">
            <w:pPr>
              <w:spacing w:after="0"/>
            </w:pPr>
            <w:r>
              <w:t>Residency in Family Medicine — University of Manitoba, Winnipeg, MB</w:t>
            </w:r>
            <w:r>
              <w:br/>
              <w:t xml:space="preserve">[Add any relevant info about this </w:t>
            </w:r>
            <w:r>
              <w:t>program]</w:t>
            </w:r>
          </w:p>
        </w:tc>
      </w:tr>
      <w:tr w:rsidR="00931686" w14:paraId="4E6EF6BA" w14:textId="77777777">
        <w:tc>
          <w:tcPr>
            <w:tcW w:w="4680" w:type="dxa"/>
          </w:tcPr>
          <w:p w14:paraId="66FBC1FF" w14:textId="77777777" w:rsidR="00931686" w:rsidRDefault="005A2DB4">
            <w:pPr>
              <w:spacing w:after="0"/>
            </w:pPr>
            <w:r>
              <w:t>2020</w:t>
            </w:r>
          </w:p>
        </w:tc>
        <w:tc>
          <w:tcPr>
            <w:tcW w:w="4680" w:type="dxa"/>
          </w:tcPr>
          <w:p w14:paraId="634E5064" w14:textId="77777777" w:rsidR="00931686" w:rsidRDefault="005A2DB4">
            <w:pPr>
              <w:spacing w:after="0"/>
            </w:pPr>
            <w:r>
              <w:t>Doctor of Medicine — University of Manitoba, Winnipeg, MB</w:t>
            </w:r>
            <w:r>
              <w:br/>
              <w:t>[Add any relevant info about this degree]</w:t>
            </w:r>
          </w:p>
        </w:tc>
      </w:tr>
      <w:tr w:rsidR="00931686" w14:paraId="147B8F41" w14:textId="77777777">
        <w:tc>
          <w:tcPr>
            <w:tcW w:w="4680" w:type="dxa"/>
          </w:tcPr>
          <w:p w14:paraId="11FC14B7" w14:textId="77777777" w:rsidR="00931686" w:rsidRDefault="005A2DB4">
            <w:pPr>
              <w:spacing w:after="0"/>
            </w:pPr>
            <w:r>
              <w:t>2013</w:t>
            </w:r>
          </w:p>
        </w:tc>
        <w:tc>
          <w:tcPr>
            <w:tcW w:w="4680" w:type="dxa"/>
          </w:tcPr>
          <w:p w14:paraId="0EB36D7A" w14:textId="77777777" w:rsidR="00931686" w:rsidRDefault="005A2DB4">
            <w:pPr>
              <w:spacing w:after="0"/>
            </w:pPr>
            <w:r>
              <w:t>B.A., Science — University of Manitoba, Winnipeg, MB</w:t>
            </w:r>
          </w:p>
        </w:tc>
      </w:tr>
    </w:tbl>
    <w:p w14:paraId="63337159" w14:textId="77777777" w:rsidR="00931686" w:rsidRDefault="00931686"/>
    <w:p w14:paraId="47906123" w14:textId="77777777" w:rsidR="00931686" w:rsidRDefault="005A2DB4">
      <w:pPr>
        <w:pBdr>
          <w:bottom w:val="single" w:sz="8" w:space="1" w:color="auto"/>
        </w:pBdr>
        <w:spacing w:before="240" w:after="120"/>
      </w:pPr>
      <w:r>
        <w:rPr>
          <w:b/>
          <w:sz w:val="24"/>
        </w:rPr>
        <w:t>EXPERIENCE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0"/>
        <w:gridCol w:w="4680"/>
      </w:tblGrid>
      <w:tr w:rsidR="00931686" w14:paraId="16232ECA" w14:textId="77777777">
        <w:tc>
          <w:tcPr>
            <w:tcW w:w="4680" w:type="dxa"/>
          </w:tcPr>
          <w:p w14:paraId="08EB5495" w14:textId="77777777" w:rsidR="00931686" w:rsidRDefault="005A2DB4">
            <w:pPr>
              <w:spacing w:after="0"/>
            </w:pPr>
            <w:r>
              <w:t>2020 – Present</w:t>
            </w:r>
          </w:p>
        </w:tc>
        <w:tc>
          <w:tcPr>
            <w:tcW w:w="4680" w:type="dxa"/>
          </w:tcPr>
          <w:p w14:paraId="47189BF0" w14:textId="77777777" w:rsidR="00931686" w:rsidRDefault="005A2DB4">
            <w:pPr>
              <w:spacing w:after="0"/>
            </w:pPr>
            <w:r>
              <w:t>Family Physician — [Clinic Name], Winnipeg, MB</w:t>
            </w:r>
            <w:r>
              <w:br/>
              <w:t>[Brief bullets about scope/impact]</w:t>
            </w:r>
          </w:p>
        </w:tc>
      </w:tr>
      <w:tr w:rsidR="00931686" w14:paraId="79610BAE" w14:textId="77777777">
        <w:tc>
          <w:tcPr>
            <w:tcW w:w="4680" w:type="dxa"/>
          </w:tcPr>
          <w:p w14:paraId="5EC6C4BC" w14:textId="77777777" w:rsidR="00931686" w:rsidRDefault="005A2DB4">
            <w:pPr>
              <w:spacing w:after="0"/>
            </w:pPr>
            <w:r>
              <w:t>2020 – Present</w:t>
            </w:r>
          </w:p>
        </w:tc>
        <w:tc>
          <w:tcPr>
            <w:tcW w:w="4680" w:type="dxa"/>
          </w:tcPr>
          <w:p w14:paraId="0A7659D6" w14:textId="77777777" w:rsidR="00931686" w:rsidRDefault="005A2DB4">
            <w:pPr>
              <w:spacing w:after="0"/>
            </w:pPr>
            <w:r>
              <w:t>Clinical Teacher — University of Manitoba, Winnipeg, MB</w:t>
            </w:r>
            <w:r>
              <w:br/>
              <w:t>Clinical teaching for Med 2, residents; Academic Half Days in CLSF</w:t>
            </w:r>
          </w:p>
        </w:tc>
      </w:tr>
      <w:tr w:rsidR="00931686" w14:paraId="4DE1B75B" w14:textId="77777777">
        <w:tc>
          <w:tcPr>
            <w:tcW w:w="4680" w:type="dxa"/>
          </w:tcPr>
          <w:p w14:paraId="1B0A011B" w14:textId="77777777" w:rsidR="00931686" w:rsidRDefault="005A2DB4">
            <w:pPr>
              <w:spacing w:after="0"/>
            </w:pPr>
            <w:r>
              <w:t>2011</w:t>
            </w:r>
          </w:p>
        </w:tc>
        <w:tc>
          <w:tcPr>
            <w:tcW w:w="4680" w:type="dxa"/>
          </w:tcPr>
          <w:p w14:paraId="69D93C0D" w14:textId="77777777" w:rsidR="00931686" w:rsidRDefault="005A2DB4">
            <w:pPr>
              <w:spacing w:after="0"/>
            </w:pPr>
            <w:r>
              <w:t>Teaching Assistant — University of Manitoba, Winnipeg, MB</w:t>
            </w:r>
            <w:r>
              <w:br/>
              <w:t>Courses: [Course names]</w:t>
            </w:r>
          </w:p>
        </w:tc>
      </w:tr>
      <w:tr w:rsidR="00931686" w14:paraId="64FA79BF" w14:textId="77777777">
        <w:tc>
          <w:tcPr>
            <w:tcW w:w="4680" w:type="dxa"/>
          </w:tcPr>
          <w:p w14:paraId="674408D4" w14:textId="77777777" w:rsidR="00931686" w:rsidRDefault="005A2DB4">
            <w:pPr>
              <w:spacing w:after="0"/>
            </w:pPr>
            <w:r>
              <w:t>[Time period]</w:t>
            </w:r>
          </w:p>
        </w:tc>
        <w:tc>
          <w:tcPr>
            <w:tcW w:w="4680" w:type="dxa"/>
          </w:tcPr>
          <w:p w14:paraId="3813A700" w14:textId="77777777" w:rsidR="00931686" w:rsidRDefault="005A2DB4">
            <w:pPr>
              <w:spacing w:after="0"/>
            </w:pPr>
            <w:r>
              <w:t>Summer Research Assistant — [Department], University of Manitoba</w:t>
            </w:r>
            <w:r>
              <w:br/>
              <w:t>Supervisor: [Dr. Name]  |  Project Title: [Title]</w:t>
            </w:r>
            <w:r>
              <w:br/>
              <w:t>Project Description: [One line]</w:t>
            </w:r>
          </w:p>
        </w:tc>
      </w:tr>
      <w:tr w:rsidR="00931686" w14:paraId="2FF06DDE" w14:textId="77777777">
        <w:tc>
          <w:tcPr>
            <w:tcW w:w="4680" w:type="dxa"/>
          </w:tcPr>
          <w:p w14:paraId="781D90EA" w14:textId="77777777" w:rsidR="00931686" w:rsidRDefault="005A2DB4">
            <w:pPr>
              <w:spacing w:after="0"/>
            </w:pPr>
            <w:r>
              <w:t>[Time period]</w:t>
            </w:r>
          </w:p>
        </w:tc>
        <w:tc>
          <w:tcPr>
            <w:tcW w:w="4680" w:type="dxa"/>
          </w:tcPr>
          <w:p w14:paraId="214D5CDE" w14:textId="77777777" w:rsidR="00931686" w:rsidRDefault="005A2DB4">
            <w:pPr>
              <w:spacing w:after="0"/>
            </w:pPr>
            <w:r>
              <w:t>[Job Title] — [Organization], [City, Province]</w:t>
            </w:r>
            <w:r>
              <w:br/>
              <w:t>[Other relevant info]</w:t>
            </w:r>
          </w:p>
        </w:tc>
      </w:tr>
    </w:tbl>
    <w:p w14:paraId="35B3A07C" w14:textId="77777777" w:rsidR="00931686" w:rsidRDefault="00931686"/>
    <w:p w14:paraId="47208FC9" w14:textId="77777777" w:rsidR="00931686" w:rsidRDefault="005A2DB4">
      <w:pPr>
        <w:pBdr>
          <w:bottom w:val="single" w:sz="8" w:space="1" w:color="auto"/>
        </w:pBdr>
        <w:spacing w:before="240" w:after="120"/>
      </w:pPr>
      <w:r>
        <w:rPr>
          <w:b/>
          <w:sz w:val="24"/>
        </w:rPr>
        <w:t>PRESENTATIONS</w:t>
      </w:r>
    </w:p>
    <w:p w14:paraId="4738EA96" w14:textId="77777777" w:rsidR="00931686" w:rsidRDefault="005A2DB4">
      <w:r>
        <w:t>Here, Name (2012). "The Name of the Paper That I Presented." Paper presented at the [Conference] at the University of Manitoba.</w:t>
      </w:r>
    </w:p>
    <w:p w14:paraId="6D8C4ACA" w14:textId="77777777" w:rsidR="00931686" w:rsidRDefault="005A2DB4">
      <w:r>
        <w:t>[Add more presentations in this format]</w:t>
      </w:r>
    </w:p>
    <w:p w14:paraId="6E6A5D70" w14:textId="77777777" w:rsidR="005A2DB4" w:rsidRDefault="005A2DB4"/>
    <w:p w14:paraId="3A1E2078" w14:textId="77777777" w:rsidR="00931686" w:rsidRDefault="005A2DB4">
      <w:pPr>
        <w:pBdr>
          <w:bottom w:val="single" w:sz="8" w:space="1" w:color="auto"/>
        </w:pBdr>
        <w:spacing w:before="240" w:after="120"/>
      </w:pPr>
      <w:r>
        <w:rPr>
          <w:b/>
          <w:sz w:val="24"/>
        </w:rPr>
        <w:lastRenderedPageBreak/>
        <w:t>PUBLICATIONS</w:t>
      </w:r>
    </w:p>
    <w:p w14:paraId="30D06374" w14:textId="77777777" w:rsidR="00931686" w:rsidRDefault="005A2DB4">
      <w:r>
        <w:t>Here, Name (2014). "The Name of the Publication." Journal of Educational Publications, 81, 120–125.</w:t>
      </w:r>
    </w:p>
    <w:p w14:paraId="45841409" w14:textId="77777777" w:rsidR="00931686" w:rsidRDefault="005A2DB4">
      <w:r>
        <w:t>[Use a consistent citation style]</w:t>
      </w:r>
    </w:p>
    <w:p w14:paraId="77016E44" w14:textId="77777777" w:rsidR="00931686" w:rsidRDefault="005A2DB4">
      <w:pPr>
        <w:pBdr>
          <w:bottom w:val="single" w:sz="8" w:space="1" w:color="auto"/>
        </w:pBdr>
        <w:spacing w:before="240" w:after="120"/>
      </w:pPr>
      <w:r>
        <w:rPr>
          <w:b/>
          <w:sz w:val="24"/>
        </w:rPr>
        <w:t>GRANTS AND FELLOWSHIPS</w:t>
      </w:r>
    </w:p>
    <w:p w14:paraId="0CF00E1C" w14:textId="77777777" w:rsidR="00931686" w:rsidRDefault="005A2DB4" w:rsidP="005A2DB4">
      <w:pPr>
        <w:spacing w:after="0" w:line="240" w:lineRule="auto"/>
      </w:pPr>
      <w:r>
        <w:t>• 2011 — XYZ Grant (University of Manitoba Research Grant)</w:t>
      </w:r>
    </w:p>
    <w:p w14:paraId="7059EEC2" w14:textId="77777777" w:rsidR="00931686" w:rsidRDefault="005A2DB4" w:rsidP="005A2DB4">
      <w:pPr>
        <w:spacing w:after="0" w:line="240" w:lineRule="auto"/>
      </w:pPr>
      <w:r>
        <w:t>• 2011 — Workshop Grant (for attending conference)</w:t>
      </w:r>
    </w:p>
    <w:p w14:paraId="45297738" w14:textId="77777777" w:rsidR="00931686" w:rsidRDefault="005A2DB4">
      <w:pPr>
        <w:pBdr>
          <w:bottom w:val="single" w:sz="8" w:space="1" w:color="auto"/>
        </w:pBdr>
        <w:spacing w:before="240" w:after="120"/>
      </w:pPr>
      <w:r>
        <w:rPr>
          <w:b/>
          <w:sz w:val="24"/>
        </w:rPr>
        <w:t>AWARDS AND HONOURS</w:t>
      </w:r>
    </w:p>
    <w:p w14:paraId="62CF8B2A" w14:textId="77777777" w:rsidR="00931686" w:rsidRDefault="005A2DB4" w:rsidP="005A2DB4">
      <w:pPr>
        <w:spacing w:after="0" w:line="240" w:lineRule="auto"/>
      </w:pPr>
      <w:r>
        <w:t>• 2015 — Best In Show Scholar</w:t>
      </w:r>
    </w:p>
    <w:p w14:paraId="4F1AB2B5" w14:textId="77777777" w:rsidR="00931686" w:rsidRDefault="005A2DB4" w:rsidP="005A2DB4">
      <w:pPr>
        <w:spacing w:after="0" w:line="240" w:lineRule="auto"/>
      </w:pPr>
      <w:r>
        <w:t>• 2013 — Teaching Fellow of the Year</w:t>
      </w:r>
    </w:p>
    <w:p w14:paraId="4E46AB89" w14:textId="77777777" w:rsidR="00931686" w:rsidRDefault="005A2DB4" w:rsidP="005A2DB4">
      <w:pPr>
        <w:spacing w:after="0" w:line="240" w:lineRule="auto"/>
      </w:pPr>
      <w:r>
        <w:t>• 2011 — Academic Excellence Award</w:t>
      </w:r>
    </w:p>
    <w:p w14:paraId="082F8230" w14:textId="77777777" w:rsidR="00931686" w:rsidRDefault="005A2DB4">
      <w:pPr>
        <w:pBdr>
          <w:bottom w:val="single" w:sz="8" w:space="1" w:color="auto"/>
        </w:pBdr>
        <w:spacing w:before="240" w:after="120"/>
      </w:pPr>
      <w:r>
        <w:rPr>
          <w:b/>
          <w:sz w:val="24"/>
        </w:rPr>
        <w:t>PROFESSIONAL MEMBERSHIPS / LICENSES</w:t>
      </w:r>
    </w:p>
    <w:p w14:paraId="71E32187" w14:textId="77777777" w:rsidR="005A2DB4" w:rsidRDefault="005A2DB4" w:rsidP="005A2DB4">
      <w:pPr>
        <w:spacing w:after="0" w:line="240" w:lineRule="auto"/>
      </w:pPr>
      <w:r>
        <w:t xml:space="preserve">2025 - </w:t>
      </w:r>
      <w:r>
        <w:t>CFPC</w:t>
      </w:r>
      <w:r>
        <w:tab/>
      </w:r>
      <w:r>
        <w:tab/>
      </w:r>
      <w:r>
        <w:tab/>
      </w:r>
      <w:r>
        <w:tab/>
      </w:r>
    </w:p>
    <w:p w14:paraId="75312733" w14:textId="06C07C1E" w:rsidR="005A2DB4" w:rsidRDefault="005A2DB4" w:rsidP="005A2DB4">
      <w:pPr>
        <w:spacing w:after="0" w:line="240" w:lineRule="auto"/>
      </w:pPr>
      <w:r>
        <w:t xml:space="preserve">2025 - </w:t>
      </w:r>
      <w:r>
        <w:t xml:space="preserve">ACLS, </w:t>
      </w:r>
      <w:r>
        <w:t>BCLS</w:t>
      </w:r>
    </w:p>
    <w:p w14:paraId="3AD08B92" w14:textId="23EED618" w:rsidR="005A2DB4" w:rsidRDefault="005A2DB4" w:rsidP="005A2DB4">
      <w:pPr>
        <w:spacing w:after="0" w:line="240" w:lineRule="auto"/>
      </w:pPr>
      <w:r>
        <w:t xml:space="preserve">2024 - </w:t>
      </w:r>
      <w:r>
        <w:t>NRP</w:t>
      </w:r>
    </w:p>
    <w:p w14:paraId="21A20FA1" w14:textId="0B12D05F" w:rsidR="00931686" w:rsidRDefault="005A2DB4" w:rsidP="005A2DB4">
      <w:pPr>
        <w:spacing w:after="0" w:line="240" w:lineRule="auto"/>
      </w:pPr>
      <w:r>
        <w:t xml:space="preserve">[Year] - </w:t>
      </w:r>
      <w:r>
        <w:t xml:space="preserve">[List </w:t>
      </w:r>
      <w:r>
        <w:t>items]</w:t>
      </w:r>
    </w:p>
    <w:p w14:paraId="613E630F" w14:textId="77777777" w:rsidR="00931686" w:rsidRDefault="005A2DB4">
      <w:pPr>
        <w:pBdr>
          <w:bottom w:val="single" w:sz="8" w:space="1" w:color="auto"/>
        </w:pBdr>
        <w:spacing w:before="240" w:after="120"/>
      </w:pPr>
      <w:r>
        <w:rPr>
          <w:b/>
          <w:sz w:val="24"/>
        </w:rPr>
        <w:t>CERTIFICATIONS</w:t>
      </w:r>
    </w:p>
    <w:p w14:paraId="316B32E8" w14:textId="77777777" w:rsidR="00931686" w:rsidRDefault="005A2DB4">
      <w:r>
        <w:t>2025 — [List Degree/Certification] — [School], [City], [Province]</w:t>
      </w:r>
    </w:p>
    <w:p w14:paraId="788CBCCE" w14:textId="77777777" w:rsidR="00931686" w:rsidRDefault="005A2DB4">
      <w:r>
        <w:t xml:space="preserve">[Completion Date] — </w:t>
      </w:r>
      <w:r>
        <w:t>[Certification Name]</w:t>
      </w:r>
    </w:p>
    <w:p w14:paraId="4A341276" w14:textId="77777777" w:rsidR="00931686" w:rsidRDefault="005A2DB4">
      <w:pPr>
        <w:pBdr>
          <w:bottom w:val="single" w:sz="8" w:space="1" w:color="auto"/>
        </w:pBdr>
        <w:spacing w:before="240" w:after="120"/>
      </w:pPr>
      <w:r>
        <w:rPr>
          <w:b/>
          <w:sz w:val="24"/>
        </w:rPr>
        <w:t>COMMUNITY INVOLVEMENT (If applicable)</w:t>
      </w:r>
    </w:p>
    <w:p w14:paraId="4AB51ACC" w14:textId="77777777" w:rsidR="00931686" w:rsidRDefault="005A2DB4" w:rsidP="005A2DB4">
      <w:pPr>
        <w:spacing w:after="0" w:line="240" w:lineRule="auto"/>
      </w:pPr>
      <w:r>
        <w:t>• Art City, Winnipeg, MB</w:t>
      </w:r>
    </w:p>
    <w:p w14:paraId="20D1ED76" w14:textId="77777777" w:rsidR="00931686" w:rsidRDefault="005A2DB4" w:rsidP="005A2DB4">
      <w:pPr>
        <w:spacing w:after="0" w:line="240" w:lineRule="auto"/>
      </w:pPr>
      <w:r>
        <w:t>• CancerCare Manitoba, Winnipeg, MB</w:t>
      </w:r>
    </w:p>
    <w:p w14:paraId="308F8A2E" w14:textId="2F33A734" w:rsidR="00931686" w:rsidRDefault="00931686">
      <w:pPr>
        <w:spacing w:before="360"/>
      </w:pPr>
    </w:p>
    <w:sectPr w:rsidR="00931686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42782072">
    <w:abstractNumId w:val="8"/>
  </w:num>
  <w:num w:numId="2" w16cid:durableId="710493978">
    <w:abstractNumId w:val="6"/>
  </w:num>
  <w:num w:numId="3" w16cid:durableId="539434214">
    <w:abstractNumId w:val="5"/>
  </w:num>
  <w:num w:numId="4" w16cid:durableId="1420784395">
    <w:abstractNumId w:val="4"/>
  </w:num>
  <w:num w:numId="5" w16cid:durableId="1313172652">
    <w:abstractNumId w:val="7"/>
  </w:num>
  <w:num w:numId="6" w16cid:durableId="1689524649">
    <w:abstractNumId w:val="3"/>
  </w:num>
  <w:num w:numId="7" w16cid:durableId="70664377">
    <w:abstractNumId w:val="2"/>
  </w:num>
  <w:num w:numId="8" w16cid:durableId="1526945795">
    <w:abstractNumId w:val="1"/>
  </w:num>
  <w:num w:numId="9" w16cid:durableId="901450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26CAE"/>
    <w:rsid w:val="0029639D"/>
    <w:rsid w:val="00326F90"/>
    <w:rsid w:val="005A2DB4"/>
    <w:rsid w:val="0093168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E56C78"/>
  <w14:defaultImageDpi w14:val="300"/>
  <w15:docId w15:val="{2EE7EB18-5BC5-479A-A906-D78199110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Stephanie Plaitin</cp:lastModifiedBy>
  <cp:revision>2</cp:revision>
  <dcterms:created xsi:type="dcterms:W3CDTF">2026-03-13T18:55:00Z</dcterms:created>
  <dcterms:modified xsi:type="dcterms:W3CDTF">2026-03-13T18:55:00Z</dcterms:modified>
  <cp:category/>
</cp:coreProperties>
</file>